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Jewish holy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holy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holy city to Muslims, Christians,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book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of worship for Muslims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of worship for Christians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building of worship for Jews is called a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Jewish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Christians'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have five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and greatest Muslim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holy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Muslims are required to do this five times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of the Middle East</dc:title>
  <dcterms:created xsi:type="dcterms:W3CDTF">2021-10-11T15:25:02Z</dcterms:created>
  <dcterms:modified xsi:type="dcterms:W3CDTF">2021-10-11T15:25:02Z</dcterms:modified>
</cp:coreProperties>
</file>