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Religious/Political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Countries with high per capita gross domestic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Religion in India started in late AS 1400s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 long and narrow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Related to the belief in many deities 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with equal distance from center to any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Religion founded in 525BC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Related to the belief in one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Surrounded by land on all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Countries with low per capita gross domestic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 physically divided into separate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Religion of 60% of South Asia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Religious/Political</dc:title>
  <dcterms:created xsi:type="dcterms:W3CDTF">2021-10-11T15:25:26Z</dcterms:created>
  <dcterms:modified xsi:type="dcterms:W3CDTF">2021-10-11T15:25:26Z</dcterms:modified>
</cp:coreProperties>
</file>