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cardinal    </w:t>
      </w:r>
      <w:r>
        <w:t xml:space="preserve">   charity    </w:t>
      </w:r>
      <w:r>
        <w:t xml:space="preserve">   faith    </w:t>
      </w:r>
      <w:r>
        <w:t xml:space="preserve">   fortitude    </w:t>
      </w:r>
      <w:r>
        <w:t xml:space="preserve">   goodness    </w:t>
      </w:r>
      <w:r>
        <w:t xml:space="preserve">   hope    </w:t>
      </w:r>
      <w:r>
        <w:t xml:space="preserve">   joy    </w:t>
      </w:r>
      <w:r>
        <w:t xml:space="preserve">   justice    </w:t>
      </w:r>
      <w:r>
        <w:t xml:space="preserve">   modesty    </w:t>
      </w:r>
      <w:r>
        <w:t xml:space="preserve">   patience    </w:t>
      </w:r>
      <w:r>
        <w:t xml:space="preserve">   peace    </w:t>
      </w:r>
      <w:r>
        <w:t xml:space="preserve">   prudence    </w:t>
      </w:r>
      <w:r>
        <w:t xml:space="preserve">   temperance    </w:t>
      </w:r>
      <w:r>
        <w:t xml:space="preserve">   Theological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</dc:title>
  <dcterms:created xsi:type="dcterms:W3CDTF">2021-10-11T15:25:04Z</dcterms:created>
  <dcterms:modified xsi:type="dcterms:W3CDTF">2021-10-11T15:25:04Z</dcterms:modified>
</cp:coreProperties>
</file>