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Triduum    </w:t>
      </w:r>
      <w:r>
        <w:t xml:space="preserve">   consecration    </w:t>
      </w:r>
      <w:r>
        <w:t xml:space="preserve">   Easter    </w:t>
      </w:r>
      <w:r>
        <w:t xml:space="preserve">   reverence    </w:t>
      </w:r>
      <w:r>
        <w:t xml:space="preserve">   worship    </w:t>
      </w:r>
      <w:r>
        <w:t xml:space="preserve">   commandment    </w:t>
      </w:r>
      <w:r>
        <w:t xml:space="preserve">   covenant    </w:t>
      </w:r>
      <w:r>
        <w:t xml:space="preserve">   repent    </w:t>
      </w:r>
      <w:r>
        <w:t xml:space="preserve">   absolution    </w:t>
      </w:r>
      <w:r>
        <w:t xml:space="preserve">   reconciliation    </w:t>
      </w:r>
      <w:r>
        <w:t xml:space="preserve">   conscience    </w:t>
      </w:r>
      <w:r>
        <w:t xml:space="preserve">   forgiveness    </w:t>
      </w:r>
      <w:r>
        <w:t xml:space="preserve">   Mortal sin    </w:t>
      </w:r>
      <w:r>
        <w:t xml:space="preserve">   venial sin    </w:t>
      </w:r>
      <w:r>
        <w:t xml:space="preserve">   temptation    </w:t>
      </w:r>
      <w:r>
        <w:t xml:space="preserve">   mission    </w:t>
      </w:r>
      <w:r>
        <w:t xml:space="preserve">   Beatitudes    </w:t>
      </w:r>
      <w:r>
        <w:t xml:space="preserve">   Gospel    </w:t>
      </w:r>
      <w:r>
        <w:t xml:space="preserve">   Savior    </w:t>
      </w:r>
      <w:r>
        <w:t xml:space="preserve">   Blessed trinity    </w:t>
      </w:r>
      <w:r>
        <w:t xml:space="preserve">   Resurrection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</dc:title>
  <dcterms:created xsi:type="dcterms:W3CDTF">2021-10-11T15:23:50Z</dcterms:created>
  <dcterms:modified xsi:type="dcterms:W3CDTF">2021-10-11T15:23:50Z</dcterms:modified>
</cp:coreProperties>
</file>