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lord's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of Christ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a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Together in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listen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sacrament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</dc:title>
  <dcterms:created xsi:type="dcterms:W3CDTF">2021-10-11T15:23:55Z</dcterms:created>
  <dcterms:modified xsi:type="dcterms:W3CDTF">2021-10-11T15:23:55Z</dcterms:modified>
</cp:coreProperties>
</file>