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witness magazine?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loving act that may cause offenders to repent so that they can eventually be readmitted to the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place that Jehovah witness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Jehovah's Witnesses believe God's name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old testament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She'ol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doctorite do they deny?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group do they have a lot in common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they were called first?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book that is largely taught but is very obscure.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Task for some witnesses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Where Jesus’ parents found their 12-year-old son after searching for him for three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Where did they come up with the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From ancient times Jericho has been associated with trees of this kind?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members take on what task?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Samson?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the beliefs of Jehovah's Witnesses, who is Jesus Christ in relation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Jesus die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accused of a sin who are you questioned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national headquarters for each county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</dc:title>
  <dcterms:created xsi:type="dcterms:W3CDTF">2021-10-11T15:24:34Z</dcterms:created>
  <dcterms:modified xsi:type="dcterms:W3CDTF">2021-10-11T15:24:34Z</dcterms:modified>
</cp:coreProperties>
</file>