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Christian ethic which can be described as a unity or agreement of feeling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part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sacrament known as the sealing of Christianity created in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Islamic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Christian symbol associated with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founder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part of the bible which tells of events before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acceptance that something is real without even when there is no proof t support it's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important symbol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special ceremony between a man and a woman held at the catholic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Christian sacrament and ceremony which involves eating bread and drinking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act of faith and obedience to the commands of Christ which involves having water poured over ones head if they are under the age of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Christian rites, recognised as important and 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Islamic symbol that shows both a star and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ritual which involves confessing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one being that all Christians pray and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Holy book associated with Christianity that is split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 of David is a symbol representing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founder of Judaism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Crossword</dc:title>
  <dcterms:created xsi:type="dcterms:W3CDTF">2021-10-11T15:24:55Z</dcterms:created>
  <dcterms:modified xsi:type="dcterms:W3CDTF">2021-10-11T15:24:55Z</dcterms:modified>
</cp:coreProperties>
</file>