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Religious Cults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reason for the devotion of cults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Cult assembled by Charles Milles Manson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main murders performed by the Mason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Jones's voice was played over what 24/7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Cults have the ability to inflict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City where  the Church of Euthanasia orginiated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country that the people of Jonestown moved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belief in and worship of a superhuman controlling power, especially a personal God or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Cult that included 909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Jonestown's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cult consisting of four main pillars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system of religious veneration and devotion directed towards a particular figure or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Mason followers believed in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Jonestowns community was moved to a _______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Church of Euthanasia is resorting balance to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Religion is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Main reason for Jonestown's following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Religious Cults</dc:title>
  <dcterms:created xsi:type="dcterms:W3CDTF">2021-10-11T15:24:15Z</dcterms:created>
  <dcterms:modified xsi:type="dcterms:W3CDTF">2021-10-11T15:24:15Z</dcterms:modified>
</cp:coreProperties>
</file>