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Religious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willingness of members of a society to cooperate with each other in order to survive and prosper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fundamental truth or proposition that serves as the foundation for a system of belief or behaviour or for a chain of reasoning.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regard that something is held to deserve; the importance, worth, or usefulness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system where rules must be obide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to understand something instinctively, without the need for conscious reasoning.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way in which one acts or conducts oneself, especially towards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conviction that various religious, ethnic, racial, and political groups should be allowed to thrive in a single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principles concerning the distinction between right and wrong or good and bad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traditional practice or usual way of doing something followed by a social group or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refer’s to a belief that the act is one prescribed by their set of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body of unchanging moral principles regarded as a basis for all human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moral principles that govern a person's behaviour or the conducting of an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relating to an ideal standard or model, or being based on what is considered to be the normal or correct way of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thing that is accepted as true or as certain to happen, without proof.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person's moral sense of right and wrong, viewed as acting as a guide to one's behaviour.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power or right to give orders, make decisions, and enforce obedience.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Religious Definitions</dc:title>
  <dcterms:created xsi:type="dcterms:W3CDTF">2021-10-11T15:23:46Z</dcterms:created>
  <dcterms:modified xsi:type="dcterms:W3CDTF">2021-10-11T15:23:46Z</dcterms:modified>
</cp:coreProperties>
</file>