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Bible    </w:t>
      </w:r>
      <w:r>
        <w:t xml:space="preserve">   Commandment    </w:t>
      </w:r>
      <w:r>
        <w:t xml:space="preserve">   Confession    </w:t>
      </w:r>
      <w:r>
        <w:t xml:space="preserve">   Domestic Church    </w:t>
      </w:r>
      <w:r>
        <w:t xml:space="preserve">   Genesis    </w:t>
      </w:r>
      <w:r>
        <w:t xml:space="preserve">   Heaven    </w:t>
      </w:r>
      <w:r>
        <w:t xml:space="preserve">   Holy Spirit    </w:t>
      </w:r>
      <w:r>
        <w:t xml:space="preserve">   Human Dignity    </w:t>
      </w:r>
      <w:r>
        <w:t xml:space="preserve">   Jesus    </w:t>
      </w:r>
      <w:r>
        <w:t xml:space="preserve">   Love    </w:t>
      </w:r>
      <w:r>
        <w:t xml:space="preserve">   Moses    </w:t>
      </w:r>
      <w:r>
        <w:t xml:space="preserve">   Original Sin    </w:t>
      </w:r>
      <w:r>
        <w:t xml:space="preserve">   Pentecost    </w:t>
      </w:r>
      <w:r>
        <w:t xml:space="preserve">   Pergatory    </w:t>
      </w:r>
      <w:r>
        <w:t xml:space="preserve">   Respect    </w:t>
      </w:r>
      <w:r>
        <w:t xml:space="preserve">   Sacrament    </w:t>
      </w:r>
      <w:r>
        <w:t xml:space="preserve">   Service    </w:t>
      </w:r>
      <w:r>
        <w:t xml:space="preserve">   Testament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Ed.</dc:title>
  <dcterms:created xsi:type="dcterms:W3CDTF">2021-10-11T15:25:06Z</dcterms:created>
  <dcterms:modified xsi:type="dcterms:W3CDTF">2021-10-11T15:25:06Z</dcterms:modified>
</cp:coreProperties>
</file>