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Ed - 7th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Full of grace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Prayers    </w:t>
      </w:r>
      <w:r>
        <w:t xml:space="preserve">   Jesus    </w:t>
      </w:r>
      <w:r>
        <w:t xml:space="preserve">   Blessed    </w:t>
      </w:r>
      <w:r>
        <w:t xml:space="preserve">   HailMary    </w:t>
      </w:r>
      <w:r>
        <w:t xml:space="preserve">   Holy Spirit    </w:t>
      </w:r>
      <w:r>
        <w:t xml:space="preserve">   Baptize    </w:t>
      </w:r>
      <w:r>
        <w:t xml:space="preserve">   Promises    </w:t>
      </w:r>
      <w:r>
        <w:t xml:space="preserve">   Grace    </w:t>
      </w:r>
      <w:r>
        <w:t xml:space="preserve">   JohntheBaptist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Ed - 7th Grade</dc:title>
  <dcterms:created xsi:type="dcterms:W3CDTF">2021-10-11T15:23:43Z</dcterms:created>
  <dcterms:modified xsi:type="dcterms:W3CDTF">2021-10-11T15:23:43Z</dcterms:modified>
</cp:coreProperties>
</file>