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Ed. Crossword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Easter Sunday, Jesus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turn away from sin and ask for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gift from god that helps us believe and trust in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that prepares us for the birth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has risen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Good Friday, Jesus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books in which God's Word is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day that the Holy Spirit came to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 coming at the end of time to judge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word for the "good news"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 with god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called by God to speak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that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Person in One God: God the Father, God the Son, and God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die for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Season that celebrates the whole life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Community of people who are baptized and follow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Jesus' return to his father in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Jesus' 12 followers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did Jesus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Season that lasts 40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Ed. Crossword Unit 1</dc:title>
  <dcterms:created xsi:type="dcterms:W3CDTF">2021-10-11T15:25:25Z</dcterms:created>
  <dcterms:modified xsi:type="dcterms:W3CDTF">2021-10-11T15:25:25Z</dcterms:modified>
</cp:coreProperties>
</file>