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who lost their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Instructions for Christians in one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Eastern religious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Wicca is a form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Divining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Ancient European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Eastern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Wrote the first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Isaac and Ishmael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read the Koran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I had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a carpenter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Smoke used for cleansing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faith for People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Tribal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Religious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established in 1948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Science Temple of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Education</dc:title>
  <dcterms:created xsi:type="dcterms:W3CDTF">2021-10-11T15:25:09Z</dcterms:created>
  <dcterms:modified xsi:type="dcterms:W3CDTF">2021-10-11T15:25:09Z</dcterms:modified>
</cp:coreProperties>
</file>