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Forgive    </w:t>
      </w:r>
      <w:r>
        <w:t xml:space="preserve">   Guardians    </w:t>
      </w:r>
      <w:r>
        <w:t xml:space="preserve">   Original Sin    </w:t>
      </w:r>
      <w:r>
        <w:t xml:space="preserve">   virtues    </w:t>
      </w:r>
      <w:r>
        <w:t xml:space="preserve">   Church    </w:t>
      </w:r>
      <w:r>
        <w:t xml:space="preserve">   commandments    </w:t>
      </w:r>
      <w:r>
        <w:t xml:space="preserve">   covenant    </w:t>
      </w:r>
      <w:r>
        <w:t xml:space="preserve">   Soul    </w:t>
      </w:r>
      <w:r>
        <w:t xml:space="preserve">   Faith    </w:t>
      </w:r>
      <w:r>
        <w:t xml:space="preserve">   Gods Image    </w:t>
      </w:r>
      <w:r>
        <w:t xml:space="preserve">   Scripture    </w:t>
      </w:r>
      <w:r>
        <w:t xml:space="preserve">   Archangel    </w:t>
      </w:r>
      <w:r>
        <w:t xml:space="preserve">   Michael    </w:t>
      </w:r>
      <w:r>
        <w:t xml:space="preserve">   Raphael    </w:t>
      </w:r>
      <w:r>
        <w:t xml:space="preserve">   Gabriel    </w:t>
      </w:r>
      <w:r>
        <w:t xml:space="preserve">   Free will    </w:t>
      </w:r>
      <w:r>
        <w:t xml:space="preserve">   Nicene Creed    </w:t>
      </w:r>
      <w:r>
        <w:t xml:space="preserve">   Apostles Creed    </w:t>
      </w:r>
      <w:r>
        <w:t xml:space="preserve">   tradition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</dc:title>
  <dcterms:created xsi:type="dcterms:W3CDTF">2021-10-11T15:24:04Z</dcterms:created>
  <dcterms:modified xsi:type="dcterms:W3CDTF">2021-10-11T15:24:04Z</dcterms:modified>
</cp:coreProperties>
</file>