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oil of catechumens    </w:t>
      </w:r>
      <w:r>
        <w:t xml:space="preserve">   Chrism    </w:t>
      </w:r>
      <w:r>
        <w:t xml:space="preserve">   sanctifying graces    </w:t>
      </w:r>
      <w:r>
        <w:t xml:space="preserve">   mystery    </w:t>
      </w:r>
      <w:r>
        <w:t xml:space="preserve">   Incarnation    </w:t>
      </w:r>
      <w:r>
        <w:t xml:space="preserve">   sacraments    </w:t>
      </w:r>
      <w:r>
        <w:t xml:space="preserve">   Kingdom of Heaven    </w:t>
      </w:r>
      <w:r>
        <w:t xml:space="preserve">   human condition    </w:t>
      </w:r>
      <w:r>
        <w:t xml:space="preserve">   Eucharistic Prayer    </w:t>
      </w:r>
      <w:r>
        <w:t xml:space="preserve">   chastity    </w:t>
      </w:r>
      <w:r>
        <w:t xml:space="preserve">   slander    </w:t>
      </w:r>
      <w:r>
        <w:t xml:space="preserve">   perjury    </w:t>
      </w:r>
      <w:r>
        <w:t xml:space="preserve">   detraction    </w:t>
      </w:r>
      <w:r>
        <w:t xml:space="preserve">   Penitential Act    </w:t>
      </w:r>
      <w:r>
        <w:t xml:space="preserve">   Assumption    </w:t>
      </w:r>
      <w:r>
        <w:t xml:space="preserve">   domestic church    </w:t>
      </w:r>
      <w:r>
        <w:t xml:space="preserve">   ordination    </w:t>
      </w:r>
      <w:r>
        <w:t xml:space="preserve">   character    </w:t>
      </w:r>
      <w:r>
        <w:t xml:space="preserve">   basilica    </w:t>
      </w:r>
      <w:r>
        <w:t xml:space="preserve">   vows    </w:t>
      </w:r>
      <w:r>
        <w:t xml:space="preserve">   religious life    </w:t>
      </w:r>
      <w:r>
        <w:t xml:space="preserve">   priesthood    </w:t>
      </w:r>
      <w:r>
        <w:t xml:space="preserve">   laity    </w:t>
      </w:r>
      <w:r>
        <w:t xml:space="preserve">   evangelization    </w:t>
      </w:r>
      <w:r>
        <w:t xml:space="preserve">   clergy    </w:t>
      </w:r>
      <w:r>
        <w:t xml:space="preserve">   wisdom    </w:t>
      </w:r>
      <w:r>
        <w:t xml:space="preserve">   understanding    </w:t>
      </w:r>
      <w:r>
        <w:t xml:space="preserve">   piety    </w:t>
      </w:r>
      <w:r>
        <w:t xml:space="preserve">   knowledge    </w:t>
      </w:r>
      <w:r>
        <w:t xml:space="preserve">   holiness    </w:t>
      </w:r>
      <w:r>
        <w:t xml:space="preserve">   Gifts of the Holy Spirit    </w:t>
      </w:r>
      <w:r>
        <w:t xml:space="preserve">   fortitude    </w:t>
      </w:r>
      <w:r>
        <w:t xml:space="preserve">   fear of the Lord    </w:t>
      </w:r>
      <w:r>
        <w:t xml:space="preserve">   counsel    </w:t>
      </w:r>
      <w:r>
        <w:t xml:space="preserve">   Advocate    </w:t>
      </w:r>
      <w:r>
        <w:t xml:space="preserve">   baptismal font    </w:t>
      </w:r>
      <w:r>
        <w:t xml:space="preserve">   doxology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Education</dc:title>
  <dcterms:created xsi:type="dcterms:W3CDTF">2021-10-11T15:25:36Z</dcterms:created>
  <dcterms:modified xsi:type="dcterms:W3CDTF">2021-10-11T15:25:36Z</dcterms:modified>
</cp:coreProperties>
</file>