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Religious Extremism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education    </w:t>
      </w:r>
      <w:r>
        <w:t xml:space="preserve">   faith    </w:t>
      </w:r>
      <w:r>
        <w:t xml:space="preserve">   womens rights    </w:t>
      </w:r>
      <w:r>
        <w:t xml:space="preserve">   equality    </w:t>
      </w:r>
      <w:r>
        <w:t xml:space="preserve">   activist    </w:t>
      </w:r>
      <w:r>
        <w:t xml:space="preserve">   extremism    </w:t>
      </w:r>
      <w:r>
        <w:t xml:space="preserve">   taliban    </w:t>
      </w:r>
      <w:r>
        <w:t xml:space="preserve">   mingora    </w:t>
      </w:r>
      <w:r>
        <w:t xml:space="preserve">   allah    </w:t>
      </w:r>
      <w:r>
        <w:t xml:space="preserve">   hijab    </w:t>
      </w:r>
      <w:r>
        <w:t xml:space="preserve">   gender roles    </w:t>
      </w:r>
      <w:r>
        <w:t xml:space="preserve">   Pakistan    </w:t>
      </w:r>
      <w:r>
        <w:t xml:space="preserve">   muslim    </w:t>
      </w:r>
      <w:r>
        <w:t xml:space="preserve">   Islam    </w:t>
      </w:r>
      <w:r>
        <w:t xml:space="preserve">   Sharia    </w:t>
      </w:r>
      <w:r>
        <w:t xml:space="preserve">   Religion    </w:t>
      </w:r>
      <w:r>
        <w:t xml:space="preserve">   Malala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Religious Extremism Word Search</dc:title>
  <dcterms:created xsi:type="dcterms:W3CDTF">2021-10-11T15:24:09Z</dcterms:created>
  <dcterms:modified xsi:type="dcterms:W3CDTF">2021-10-11T15:24:09Z</dcterms:modified>
</cp:coreProperties>
</file>