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Vaisakhi    </w:t>
      </w:r>
      <w:r>
        <w:t xml:space="preserve">   Easter Sunday    </w:t>
      </w:r>
      <w:r>
        <w:t xml:space="preserve">   Passover    </w:t>
      </w:r>
      <w:r>
        <w:t xml:space="preserve">   Hola Mahalla    </w:t>
      </w:r>
      <w:r>
        <w:t xml:space="preserve">   Holi    </w:t>
      </w:r>
      <w:r>
        <w:t xml:space="preserve">   Lent    </w:t>
      </w:r>
      <w:r>
        <w:t xml:space="preserve">   Shrove Tuesday    </w:t>
      </w:r>
      <w:r>
        <w:t xml:space="preserve">   Saraswati Puja    </w:t>
      </w:r>
      <w:r>
        <w:t xml:space="preserve">   Swami Vivekananda    </w:t>
      </w:r>
      <w:r>
        <w:t xml:space="preserve">   Guru Gobind Singh    </w:t>
      </w:r>
      <w:r>
        <w:t xml:space="preserve">   Ramadan    </w:t>
      </w:r>
      <w:r>
        <w:t xml:space="preserve">   Divali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Festivals</dc:title>
  <dcterms:created xsi:type="dcterms:W3CDTF">2021-10-11T15:25:24Z</dcterms:created>
  <dcterms:modified xsi:type="dcterms:W3CDTF">2021-10-11T15:25:24Z</dcterms:modified>
</cp:coreProperties>
</file>