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important to respect other peoples religious beliefs and the diet they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Hinduism ________ is banned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Buddhism considers living beings to be sacred, a belief that has translated into widely practiced____________________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fasting days are under taken by Catholic and Orthodox Christians on certain days such as Good Friday or during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following the Islamic religion must NOT eat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Buddhists follow a _________ diet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Hindus believe the _____ is sacred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Kosher food refers to the way the meat is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lot of diets are based on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Regardless of religious views, it is important to follow a balanced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Foods</dc:title>
  <dcterms:created xsi:type="dcterms:W3CDTF">2021-10-11T15:24:41Z</dcterms:created>
  <dcterms:modified xsi:type="dcterms:W3CDTF">2021-10-11T15:24:41Z</dcterms:modified>
</cp:coreProperties>
</file>