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Leaders Word Scramble</w:t>
      </w:r>
    </w:p>
    <w:p>
      <w:pPr>
        <w:pStyle w:val="Questions"/>
      </w:pPr>
      <w:r>
        <w:t xml:space="preserve">1. LALAAM YFUAIZOSA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INRMTA REHUTL GKIN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ERTMOH REAETS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USJES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ENQEU ILAEHZTEB 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AIHLE ESSLSIEA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IHGNAD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SSMEO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HTE PEOP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AUHDMAMM B(H)PU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UGUR AAKNN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AAMY AGOULEN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Leaders Word Scramble</dc:title>
  <dcterms:created xsi:type="dcterms:W3CDTF">2021-10-11T15:24:07Z</dcterms:created>
  <dcterms:modified xsi:type="dcterms:W3CDTF">2021-10-11T15:24:07Z</dcterms:modified>
</cp:coreProperties>
</file>