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Religious Leaders at the Time of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group used violence against the Romans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Jewish Court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group rejected Roman rule because they did not follow God's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was important to the Sadducess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of the Sadducees were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Essenes left Jerusalem and went into the ...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Jewish group that came from rich families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Zealots wanted freedom of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word that describes people who do not follow God's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Were disgusted by the Roman and the Jewish leaders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Religious Leaders at the Time of Jesus</dc:title>
  <dcterms:created xsi:type="dcterms:W3CDTF">2021-10-11T15:24:14Z</dcterms:created>
  <dcterms:modified xsi:type="dcterms:W3CDTF">2021-10-11T15:24:14Z</dcterms:modified>
</cp:coreProperties>
</file>