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Religious Placemat</w:t>
      </w:r>
    </w:p>
    <w:p>
      <w:pPr>
        <w:pStyle w:val="Questions"/>
      </w:pPr>
      <w:r>
        <w:t xml:space="preserve">1. IIARCTNSHYIT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JESSU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NVEAEH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TSHEIMOONM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SHTIMCRAS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ANNACA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ARPSEVSO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EFITLRFAE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TAESER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NTE MMONTDMNECSA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MARAABH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ELBIB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Religious Placemat</dc:title>
  <dcterms:created xsi:type="dcterms:W3CDTF">2021-10-11T15:24:16Z</dcterms:created>
  <dcterms:modified xsi:type="dcterms:W3CDTF">2021-10-11T15:24:16Z</dcterms:modified>
</cp:coreProperties>
</file>