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Religious Practices And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Someone in the past who refused to go to Church of England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has been persuaded to change their religious or 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becoming more active or popular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religious practice of praying to a picture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someone holy in a religious ceremony by putting holy water or oil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someone officially a member of the Christian Church in a service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to persuade someone to change their religious or political beliefs or way of living to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thin material worn by women to cover the face 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custom, found in some Muslim and Hindu cultures, of keeping women from being seen by men they are not related to, by having them live in a separate part of the house or behind a curtain, and having them wear clothing that covers the whole body, including the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officially make something holy and able to be used for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thin wooden stick covered in a substance that is burned to produce a pleasant smell, especially as part of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officially making something holy and able to be used for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give up something that is valuable to you in order to help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make something or someone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something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Practices And Beliefs</dc:title>
  <dcterms:created xsi:type="dcterms:W3CDTF">2021-10-11T15:24:51Z</dcterms:created>
  <dcterms:modified xsi:type="dcterms:W3CDTF">2021-10-11T15:24:51Z</dcterms:modified>
</cp:coreProperties>
</file>