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Religious Reform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device aided the spread of Lutheranism by creating books, pamphlets and letters.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practice involved the sale of high church offices to wealthy men, most of whom had not training in theology (religious studies).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Erasmus was a northern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of expelling someone from the Catholic Church.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root word of Protestant.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Reformers broke with the Roman Catholic Church and started the _______________________________________.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German Christian humanist who wrote his Ninety-five theses, and planted the seed for the Protestant Reformation.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questioning suspects, sometimes under torture, to determine their guilt or innocence of heresy.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practice was a way for people to buy penance (atonement) for their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Renaissance was a period of religious ___________or uncertainty. </w:t>
            </w:r>
          </w:p>
        </w:tc>
      </w:tr>
    </w:tbl>
    <w:p>
      <w:pPr>
        <w:pStyle w:val="WordBankLarge"/>
      </w:pPr>
      <w:r>
        <w:t xml:space="preserve">   turmoil    </w:t>
      </w:r>
      <w:r>
        <w:t xml:space="preserve">   Humanist    </w:t>
      </w:r>
      <w:r>
        <w:t xml:space="preserve">   Protestant Reformation    </w:t>
      </w:r>
      <w:r>
        <w:t xml:space="preserve">   Simony    </w:t>
      </w:r>
      <w:r>
        <w:t xml:space="preserve">   Indulgence    </w:t>
      </w:r>
      <w:r>
        <w:t xml:space="preserve">   Martin Luther    </w:t>
      </w:r>
      <w:r>
        <w:t xml:space="preserve">   Excommunication    </w:t>
      </w:r>
      <w:r>
        <w:t xml:space="preserve">   Protest    </w:t>
      </w:r>
      <w:r>
        <w:t xml:space="preserve">   Printing Press    </w:t>
      </w:r>
      <w:r>
        <w:t xml:space="preserve">   Inquisition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Reform</dc:title>
  <dcterms:created xsi:type="dcterms:W3CDTF">2021-10-11T15:25:05Z</dcterms:created>
  <dcterms:modified xsi:type="dcterms:W3CDTF">2021-10-11T15:25:05Z</dcterms:modified>
</cp:coreProperties>
</file>