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Religious School Word Scramble</w:t>
      </w:r>
    </w:p>
    <w:p>
      <w:pPr>
        <w:pStyle w:val="Questions"/>
      </w:pPr>
      <w:r>
        <w:t xml:space="preserve">1. TSBHABA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RAMAHAB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USAE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BRTI AIMHL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VOCNEANT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WRANIOB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JBAOC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REBACCE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AUES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EIHSLMA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HIBRHGTIRT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SANKE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School Word Scramble</dc:title>
  <dcterms:created xsi:type="dcterms:W3CDTF">2021-10-11T15:24:37Z</dcterms:created>
  <dcterms:modified xsi:type="dcterms:W3CDTF">2021-10-11T15:24:37Z</dcterms:modified>
</cp:coreProperties>
</file>