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Services &amp;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AA    </w:t>
      </w:r>
      <w:r>
        <w:t xml:space="preserve">   Asatru    </w:t>
      </w:r>
      <w:r>
        <w:t xml:space="preserve">   Breaking the Cycle    </w:t>
      </w:r>
      <w:r>
        <w:t xml:space="preserve">   Bridges to Life    </w:t>
      </w:r>
      <w:r>
        <w:t xml:space="preserve">   Catholic    </w:t>
      </w:r>
      <w:r>
        <w:t xml:space="preserve">   ChoirGeneral Christian    </w:t>
      </w:r>
      <w:r>
        <w:t xml:space="preserve">   Christmas behind bars    </w:t>
      </w:r>
      <w:r>
        <w:t xml:space="preserve">   Convienant Choir    </w:t>
      </w:r>
      <w:r>
        <w:t xml:space="preserve">   DAWA    </w:t>
      </w:r>
      <w:r>
        <w:t xml:space="preserve">   Gentile's    </w:t>
      </w:r>
      <w:r>
        <w:t xml:space="preserve">   Gospel Echoes    </w:t>
      </w:r>
      <w:r>
        <w:t xml:space="preserve">   Hebrew Israelites    </w:t>
      </w:r>
      <w:r>
        <w:t xml:space="preserve">   Islamic Jumuah    </w:t>
      </w:r>
      <w:r>
        <w:t xml:space="preserve">   Islamic-Taleem    </w:t>
      </w:r>
      <w:r>
        <w:t xml:space="preserve">   IWU LEadership    </w:t>
      </w:r>
      <w:r>
        <w:t xml:space="preserve">   Jehovah Witness    </w:t>
      </w:r>
      <w:r>
        <w:t xml:space="preserve">   Kairos    </w:t>
      </w:r>
      <w:r>
        <w:t xml:space="preserve">   Latter Day Saints    </w:t>
      </w:r>
      <w:r>
        <w:t xml:space="preserve">   Lee's Spanish Study    </w:t>
      </w:r>
      <w:r>
        <w:t xml:space="preserve">   MSTA Study    </w:t>
      </w:r>
      <w:r>
        <w:t xml:space="preserve">   Native American    </w:t>
      </w:r>
      <w:r>
        <w:t xml:space="preserve">   Orthodox Christian    </w:t>
      </w:r>
      <w:r>
        <w:t xml:space="preserve">   PLUS I.O.D.    </w:t>
      </w:r>
      <w:r>
        <w:t xml:space="preserve">   Plus PREP    </w:t>
      </w:r>
      <w:r>
        <w:t xml:space="preserve">   Power of Foregiveness    </w:t>
      </w:r>
      <w:r>
        <w:t xml:space="preserve">   Pratt's Bible Study    </w:t>
      </w:r>
      <w:r>
        <w:t xml:space="preserve">   Quicks Bible Study    </w:t>
      </w:r>
      <w:r>
        <w:t xml:space="preserve">   Spiritual Warfare    </w:t>
      </w:r>
      <w:r>
        <w:t xml:space="preserve">   Threshold    </w:t>
      </w:r>
      <w:r>
        <w:t xml:space="preserve">   Townsend's Bible Study    </w:t>
      </w:r>
      <w:r>
        <w:t xml:space="preserve">   Victim IMpact    </w:t>
      </w:r>
      <w:r>
        <w:t xml:space="preserve">   Wicca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Services &amp; Classes</dc:title>
  <dcterms:created xsi:type="dcterms:W3CDTF">2021-10-11T15:25:09Z</dcterms:created>
  <dcterms:modified xsi:type="dcterms:W3CDTF">2021-10-11T15:25:09Z</dcterms:modified>
</cp:coreProperties>
</file>