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Holy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third of the Holy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Birthplace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Realm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Founder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not believe in 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Disciple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Jewish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Jesus'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Islamic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Wrote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Realm of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of Jesus' disciples to be martyred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worshipping idols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and teachings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Christian English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Disciple that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Holy book of the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Baptised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Studies Crossword</dc:title>
  <dcterms:created xsi:type="dcterms:W3CDTF">2021-10-11T15:25:43Z</dcterms:created>
  <dcterms:modified xsi:type="dcterms:W3CDTF">2021-10-11T15:25:43Z</dcterms:modified>
</cp:coreProperties>
</file>