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Crossword (Buddhism)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Siddhartha saw four things that made him search for a meaning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living on very little food/nourishment?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Prince Siddhartha sat on to meditate and became a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awakened to the true meaning of Buddha's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of Buddhism before he achieved enlightenment?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satisfy yourself so that you can avoid disappointment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tree where Buddha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spiritual founder of Buddhism?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teachings of the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Buddhism founded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Crossword (Buddhism)</dc:title>
  <dcterms:created xsi:type="dcterms:W3CDTF">2021-10-11T15:24:05Z</dcterms:created>
  <dcterms:modified xsi:type="dcterms:W3CDTF">2021-10-11T15:24:05Z</dcterms:modified>
</cp:coreProperties>
</file>