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Studies Divorce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divorce now more accepted?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___________ Christians disapprove of divorce except when there is no chance of bringing them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in 3 marriages end in divorce?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Domestic violence and _______ may result in a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Methodist &amp; _______ agree with divorce under certain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Divorce is ________ and cheap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Divorce may occur because one person had a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Catholics don't agree with divorce because it is in the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Catholics agree or disagree with divorce?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Catholics believe that ________ banned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percent of all marriages end in divorce in the UK and Wales?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Divorce is when a couple _________ there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Divorce</dc:title>
  <dcterms:created xsi:type="dcterms:W3CDTF">2021-10-11T15:25:35Z</dcterms:created>
  <dcterms:modified xsi:type="dcterms:W3CDTF">2021-10-11T15:25:35Z</dcterms:modified>
</cp:coreProperties>
</file>