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Religious Studies KS4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Holy Books    </w:t>
      </w:r>
      <w:r>
        <w:t xml:space="preserve">   Angels    </w:t>
      </w:r>
      <w:r>
        <w:t xml:space="preserve">   Risalah    </w:t>
      </w:r>
      <w:r>
        <w:t xml:space="preserve">   Tawhid    </w:t>
      </w:r>
      <w:r>
        <w:t xml:space="preserve">   Jihad    </w:t>
      </w:r>
      <w:r>
        <w:t xml:space="preserve">   Ashura    </w:t>
      </w:r>
      <w:r>
        <w:t xml:space="preserve">   Eternity    </w:t>
      </w:r>
      <w:r>
        <w:t xml:space="preserve">   Prophets    </w:t>
      </w:r>
      <w:r>
        <w:t xml:space="preserve">   Mecca    </w:t>
      </w:r>
      <w:r>
        <w:t xml:space="preserve">   Muhammad    </w:t>
      </w:r>
      <w:r>
        <w:t xml:space="preserve">   Sunnah    </w:t>
      </w:r>
      <w:r>
        <w:t xml:space="preserve">   Duty    </w:t>
      </w:r>
      <w:r>
        <w:t xml:space="preserve">   Zakah    </w:t>
      </w:r>
      <w:r>
        <w:t xml:space="preserve">   Hajj    </w:t>
      </w:r>
      <w:r>
        <w:t xml:space="preserve">   Shahadah    </w:t>
      </w:r>
      <w:r>
        <w:t xml:space="preserve">   Salah    </w:t>
      </w:r>
      <w:r>
        <w:t xml:space="preserve">   Sawm    </w:t>
      </w:r>
      <w:r>
        <w:t xml:space="preserve">   Pillars    </w:t>
      </w:r>
      <w:r>
        <w:t xml:space="preserve">   Shia    </w:t>
      </w:r>
      <w:r>
        <w:t xml:space="preserve">   Sunni    </w:t>
      </w:r>
      <w:r>
        <w:t xml:space="preserve">   Islam    </w:t>
      </w:r>
      <w:r>
        <w:t xml:space="preserve">   Worship    </w:t>
      </w:r>
      <w:r>
        <w:t xml:space="preserve">   Commandments    </w:t>
      </w:r>
      <w:r>
        <w:t xml:space="preserve">   Church    </w:t>
      </w:r>
      <w:r>
        <w:t xml:space="preserve">   Eve    </w:t>
      </w:r>
      <w:r>
        <w:t xml:space="preserve">   Adam    </w:t>
      </w:r>
      <w:r>
        <w:t xml:space="preserve">   Afterlife    </w:t>
      </w:r>
      <w:r>
        <w:t xml:space="preserve">   Death    </w:t>
      </w:r>
      <w:r>
        <w:t xml:space="preserve">   Purgatory    </w:t>
      </w:r>
      <w:r>
        <w:t xml:space="preserve">   Wine    </w:t>
      </w:r>
      <w:r>
        <w:t xml:space="preserve">   Bread    </w:t>
      </w:r>
      <w:r>
        <w:t xml:space="preserve">   Mass    </w:t>
      </w:r>
      <w:r>
        <w:t xml:space="preserve">   Miracles    </w:t>
      </w:r>
      <w:r>
        <w:t xml:space="preserve">   Resurrection    </w:t>
      </w:r>
      <w:r>
        <w:t xml:space="preserve">   Bible    </w:t>
      </w:r>
      <w:r>
        <w:t xml:space="preserve">   Creation    </w:t>
      </w:r>
      <w:r>
        <w:t xml:space="preserve">   Salvation    </w:t>
      </w:r>
      <w:r>
        <w:t xml:space="preserve">   Holy Spirit    </w:t>
      </w:r>
      <w:r>
        <w:t xml:space="preserve">   Father    </w:t>
      </w:r>
      <w:r>
        <w:t xml:space="preserve">   Hell    </w:t>
      </w:r>
      <w:r>
        <w:t xml:space="preserve">   Heaven    </w:t>
      </w:r>
      <w:r>
        <w:t xml:space="preserve">   Crucifixion    </w:t>
      </w:r>
      <w:r>
        <w:t xml:space="preserve">   Jesus    </w:t>
      </w:r>
      <w:r>
        <w:t xml:space="preserve">   Christianity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Studies KS4</dc:title>
  <dcterms:created xsi:type="dcterms:W3CDTF">2021-10-11T15:25:45Z</dcterms:created>
  <dcterms:modified xsi:type="dcterms:W3CDTF">2021-10-11T15:25:45Z</dcterms:modified>
</cp:coreProperties>
</file>