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Throne    </w:t>
      </w:r>
      <w:r>
        <w:t xml:space="preserve">   Tribulation    </w:t>
      </w:r>
      <w:r>
        <w:t xml:space="preserve">   Worldly    </w:t>
      </w:r>
      <w:r>
        <w:t xml:space="preserve">   Spirit    </w:t>
      </w:r>
      <w:r>
        <w:t xml:space="preserve">   Transformation    </w:t>
      </w:r>
      <w:r>
        <w:t xml:space="preserve">   Grace    </w:t>
      </w:r>
      <w:r>
        <w:t xml:space="preserve">   Belief    </w:t>
      </w:r>
      <w:r>
        <w:t xml:space="preserve">   Love    </w:t>
      </w:r>
      <w:r>
        <w:t xml:space="preserve">   Sin    </w:t>
      </w:r>
      <w:r>
        <w:t xml:space="preserve">   Sacrifice    </w:t>
      </w:r>
      <w:r>
        <w:t xml:space="preserve">   Jesus    </w:t>
      </w:r>
      <w:r>
        <w:t xml:space="preserve">   Fellowship    </w:t>
      </w:r>
      <w:r>
        <w:t xml:space="preserve">   Divine    </w:t>
      </w:r>
      <w:r>
        <w:t xml:space="preserve">   Disciple    </w:t>
      </w:r>
      <w:r>
        <w:t xml:space="preserve">   Christian    </w:t>
      </w:r>
      <w:r>
        <w:t xml:space="preserve">   Resurrection    </w:t>
      </w:r>
      <w:r>
        <w:t xml:space="preserve">   Imputation    </w:t>
      </w:r>
      <w:r>
        <w:t xml:space="preserve">   Sanctification    </w:t>
      </w:r>
      <w:r>
        <w:t xml:space="preserve">   Justification    </w:t>
      </w:r>
      <w:r>
        <w:t xml:space="preserve">   Gospel    </w:t>
      </w:r>
      <w:r>
        <w:t xml:space="preserve">   Law    </w:t>
      </w:r>
      <w:r>
        <w:t xml:space="preserve">   Cross    </w:t>
      </w:r>
      <w:r>
        <w:t xml:space="preserve">   Peace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Terms </dc:title>
  <dcterms:created xsi:type="dcterms:W3CDTF">2021-10-11T15:25:17Z</dcterms:created>
  <dcterms:modified xsi:type="dcterms:W3CDTF">2021-10-11T15:25:17Z</dcterms:modified>
</cp:coreProperties>
</file>