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divine or supernatural disclosure to humans of something relating to human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of a religion who are not priests, ministers,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deity is a supernatural being, like a god or goddess, that is worshipped by people who believe it controls or exerts force over some aspect of the world. The word deity means ‘divine nature’.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(usually highly skilled) who practices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ordaining someone in holy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believes in the existence of a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disbelieves or lacks belief in the existence of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connected with religious or spiritual matters; (of clergy) not subject to or bound by religious rule; not belonging to or living in a monastic or other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short sermon, especially one intended to explain the practical and moral implications of a particular scriptural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is very interested in and enthusiastic about someone or something; a strong believer in a particular religion 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study of the nature of duty and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or declare sacred; set apart or dedicate to the service of a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study of the nature of God and religious belief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(In Christian theology) the doctrine that God has ordained all that will happen, especially with regard to the salvation of some and not others; it has been particularly associated with the teachings of St Augustine of Hippo and of Calvin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 or set of beliefs held and taught by a Church, political party, or other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 (a sacred place or thing) with violent disrespect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theology concerned with death, judgement, and the final destiny of the soul and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philosophy dealing with what is morally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Devotion to God; the quality or state of being pious (devoutly religious)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or solemn ceremony consisting of a series of actions performed according to a prescribed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set of ceremonies, words, etc. that are used during public worship in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solemn promises; by which a person is bound to an act, service,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person who believes that nothing is known or can be known of the existence or nature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(such as priests) who are the leaders of a religion and who perform religious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speech or piece of writing that praises someone or something highly, especially a tribute to someone who has just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principal or set of principals laid down by an authority as true without being questioned or doubted; a belief or set of beliefs that is taught by a religious organisation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Terms</dc:title>
  <dcterms:created xsi:type="dcterms:W3CDTF">2021-10-11T15:23:59Z</dcterms:created>
  <dcterms:modified xsi:type="dcterms:W3CDTF">2021-10-11T15:23:59Z</dcterms:modified>
</cp:coreProperties>
</file>