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Word Search about 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Ten Commandments    </w:t>
      </w:r>
      <w:r>
        <w:t xml:space="preserve">   Commitment    </w:t>
      </w:r>
      <w:r>
        <w:t xml:space="preserve">   Character    </w:t>
      </w:r>
      <w:r>
        <w:t xml:space="preserve">   Diversity    </w:t>
      </w:r>
      <w:r>
        <w:t xml:space="preserve">   Glory of God    </w:t>
      </w:r>
      <w:r>
        <w:t xml:space="preserve">   Church    </w:t>
      </w:r>
      <w:r>
        <w:t xml:space="preserve">   Respect    </w:t>
      </w:r>
      <w:r>
        <w:t xml:space="preserve">   Community    </w:t>
      </w:r>
      <w:r>
        <w:t xml:space="preserve">   Family    </w:t>
      </w:r>
      <w:r>
        <w:t xml:space="preserve">   Marriage    </w:t>
      </w:r>
      <w:r>
        <w:t xml:space="preserve">   Jealousy    </w:t>
      </w:r>
      <w:r>
        <w:t xml:space="preserve">   Genesis    </w:t>
      </w:r>
      <w:r>
        <w:t xml:space="preserve">   Bible    </w:t>
      </w:r>
      <w:r>
        <w:t xml:space="preserve">   Teamwork    </w:t>
      </w:r>
      <w:r>
        <w:t xml:space="preserve">   Jesus    </w:t>
      </w:r>
      <w:r>
        <w:t xml:space="preserve">   Theophilus    </w:t>
      </w:r>
      <w:r>
        <w:t xml:space="preserve">   Jerusalem    </w:t>
      </w:r>
      <w:r>
        <w:t xml:space="preserve">   Holy Spirit    </w:t>
      </w:r>
      <w:r>
        <w:t xml:space="preserve">   Luke    </w:t>
      </w:r>
      <w:r>
        <w:t xml:space="preserve">   Priscilla and Aquila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Word Search about teamwork</dc:title>
  <dcterms:created xsi:type="dcterms:W3CDTF">2021-10-11T15:24:23Z</dcterms:created>
  <dcterms:modified xsi:type="dcterms:W3CDTF">2021-10-11T15:24:23Z</dcterms:modified>
</cp:coreProperties>
</file>