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helpful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 or distinguished from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judgement that rests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message from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emblem or symbol of a kiind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which tends to prove or disprove 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head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Stories or Matter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thing or place from which something comes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Words</dc:title>
  <dcterms:created xsi:type="dcterms:W3CDTF">2021-10-11T15:23:55Z</dcterms:created>
  <dcterms:modified xsi:type="dcterms:W3CDTF">2021-10-11T15:23:55Z</dcterms:modified>
</cp:coreProperties>
</file>