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charitable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letters or numbers used to represent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head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 of a being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revealing or disclosing some religious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Stories or matter of this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Actual or factual events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judgement that rests on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family ancestors and histories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Words</dc:title>
  <dcterms:created xsi:type="dcterms:W3CDTF">2021-10-11T15:23:57Z</dcterms:created>
  <dcterms:modified xsi:type="dcterms:W3CDTF">2021-10-11T15:23:57Z</dcterms:modified>
</cp:coreProperties>
</file>