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and Ethnic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Arabs, Persians and Kurds are now mostly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Persians can trace back to the ______________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United by the Farsi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 is the smallest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Arabs were Bedouins or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 has 2.1 billion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Arabs live in central and ___________ Middle 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began his teaching around 30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Christianity was started ___________ years after Jesus started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Muhammad was the founder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ethnic group in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three religions started in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Kurd's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three religions have sacred sites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the founder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 used to follow Zoroastrianism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was the founder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Jews are __________ for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and ancestor of all three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from the Arabian Peninsula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and Ethnic groups</dc:title>
  <dcterms:created xsi:type="dcterms:W3CDTF">2021-10-11T15:24:50Z</dcterms:created>
  <dcterms:modified xsi:type="dcterms:W3CDTF">2021-10-11T15:24:50Z</dcterms:modified>
</cp:coreProperties>
</file>