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Religious beliefs and practices in the medieval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version of the bible that translated into latin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other beliefs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only people with bible were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form of catholic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irish sailing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were dedicated to the catholic church and religion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various religious institutions such as: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 followed a version of the: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church also performed a role in the legal 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religion that was followed is judaism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he was able he would teach latin and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many that sits on the kings council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often had little education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church leader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Religious beliefs and practices in the medieval world</dc:title>
  <dcterms:created xsi:type="dcterms:W3CDTF">2021-10-11T15:24:02Z</dcterms:created>
  <dcterms:modified xsi:type="dcterms:W3CDTF">2021-10-11T15:24:02Z</dcterms:modified>
</cp:coreProperties>
</file>