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buildings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Hebrew name for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Jewish stand where the Torah scrolls are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Tower in a mosque where call to prayer is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Rows of seats/benches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lamp that hangs above number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raised platform in a church from which the preacher delivers 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the priest prepares holy communion and leads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Raised steps from which an Imam delivers a sermon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cup in which holy communion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Torah scrolls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Roofed niche that indicates the direction of the Ka'aba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is normally found in Catholic and Anglican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Christian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Muhammad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screen separating the alter from the rest of the church in an Orthodox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Praying 5 times a day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biggest denomination of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buildings</dc:title>
  <dcterms:created xsi:type="dcterms:W3CDTF">2021-10-11T15:25:14Z</dcterms:created>
  <dcterms:modified xsi:type="dcterms:W3CDTF">2021-10-11T15:25:14Z</dcterms:modified>
</cp:coreProperties>
</file>