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food and traditions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Beef    </w:t>
      </w:r>
      <w:r>
        <w:t xml:space="preserve">   Blessed    </w:t>
      </w:r>
      <w:r>
        <w:t xml:space="preserve">   Buddhist    </w:t>
      </w:r>
      <w:r>
        <w:t xml:space="preserve">   Christianity    </w:t>
      </w:r>
      <w:r>
        <w:t xml:space="preserve">   Fasting    </w:t>
      </w:r>
      <w:r>
        <w:t xml:space="preserve">   Halal    </w:t>
      </w:r>
      <w:r>
        <w:t xml:space="preserve">   Islam    </w:t>
      </w:r>
      <w:r>
        <w:t xml:space="preserve">   Kosher    </w:t>
      </w:r>
      <w:r>
        <w:t xml:space="preserve">   Lamb    </w:t>
      </w:r>
      <w:r>
        <w:t xml:space="preserve">   Muslim    </w:t>
      </w:r>
      <w:r>
        <w:t xml:space="preserve">   Ramadan    </w:t>
      </w:r>
      <w:r>
        <w:t xml:space="preserve">   Tamiya    </w:t>
      </w:r>
      <w:r>
        <w:t xml:space="preserve">   Vegan    </w:t>
      </w:r>
      <w:r>
        <w:t xml:space="preserve">   Vegetarian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food and traditions word search </dc:title>
  <dcterms:created xsi:type="dcterms:W3CDTF">2021-10-11T15:24:39Z</dcterms:created>
  <dcterms:modified xsi:type="dcterms:W3CDTF">2021-10-11T15:24:39Z</dcterms:modified>
</cp:coreProperties>
</file>