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Religious practices and beliefs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would happen to a bad christian? They get _____ at the stake.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Christianity was the dominant religion in...?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Various religious orders were followed by the...?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religion was the greatest threat to Christianity?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Several scriptures on history and science in the era were written by...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most dominate religion?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After the death of ___________ in 33 AD, Christianity was banned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law of Europe was governed by the...?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Members of the Church were?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 people still believed in the ancient Greek and...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1095 the pope proclaimed a “____ ___” against Islam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Religious practices and beliefs</dc:title>
  <dcterms:created xsi:type="dcterms:W3CDTF">2021-10-11T15:24:49Z</dcterms:created>
  <dcterms:modified xsi:type="dcterms:W3CDTF">2021-10-11T15:24:49Z</dcterms:modified>
</cp:coreProperties>
</file>