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dharma    </w:t>
      </w:r>
      <w:r>
        <w:t xml:space="preserve">   moksha    </w:t>
      </w:r>
      <w:r>
        <w:t xml:space="preserve">   karma    </w:t>
      </w:r>
      <w:r>
        <w:t xml:space="preserve">   church    </w:t>
      </w:r>
      <w:r>
        <w:t xml:space="preserve">   pray    </w:t>
      </w:r>
      <w:r>
        <w:t xml:space="preserve">   Worship    </w:t>
      </w:r>
      <w:r>
        <w:t xml:space="preserve">   Bible    </w:t>
      </w:r>
      <w:r>
        <w:t xml:space="preserve">   God    </w:t>
      </w:r>
      <w:r>
        <w:t xml:space="preserve">   Hinduism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</dc:title>
  <dcterms:created xsi:type="dcterms:W3CDTF">2021-10-11T15:25:07Z</dcterms:created>
  <dcterms:modified xsi:type="dcterms:W3CDTF">2021-10-11T15:25:07Z</dcterms:modified>
</cp:coreProperties>
</file>