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group of people from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where you get holy water put on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built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sisters who own 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that the muslims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that Christians follow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Jesus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you go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has a street named after her. ______ Craven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that Jesus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 - Jewish person in the time of the Old and New Testaments.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Saint that our school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at St Rita's named, after a place in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words</dc:title>
  <dcterms:created xsi:type="dcterms:W3CDTF">2021-10-11T15:25:19Z</dcterms:created>
  <dcterms:modified xsi:type="dcterms:W3CDTF">2021-10-11T15:25:19Z</dcterms:modified>
</cp:coreProperties>
</file>