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Religjonijiet differenti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Fejn beda l-Buddismu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F'liem forma qied Gesu maghna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Il-Kelma Rabbi xi tfisser?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Min hu L-alla tal-Musulmani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Ghal-Buddisti, Il-kelma Nirvana xi tfisser?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F'min jemmnu l-buddisti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X'niccelebraw ahna wara l-qawmien ta'Gesu?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Il-Mulej f'kemm persuni qieghed?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Il-Musulumani kemm ghandhom pilastri biex jimxu fuqu?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Kemm ghandom Veritajiet il-Buddisti?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Il-Kelma karma xi tfisser?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Kemm ghandna kmandamenti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X'ktieb juzaw il-Lhud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Liem ktieb juzaw il-Musulmani?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Ghalfejn jinzaw iz-zarbun, Musulmani meta jitolbu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L-Induwisti jemmnu f'...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Kemm il-velu jistghu jilbsu n-nisa Musulmani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Kemm ghandhom yugas l-Induwisti?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F'min nemmnu ahna?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Il-Lhud x'jemmnu li huwa x-xitan?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Min hu l-ewwel missier tal-Lhud?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Ahna x'nemmnu li huwa Gesu?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Religjonijiet differenti </dc:title>
  <dcterms:created xsi:type="dcterms:W3CDTF">2021-10-11T15:25:22Z</dcterms:created>
  <dcterms:modified xsi:type="dcterms:W3CDTF">2021-10-11T15:25:22Z</dcterms:modified>
</cp:coreProperties>
</file>