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Virgin Mary went body and soul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Bread and wine turn into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both fully man and fully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of 3 days, Holy Thurdsay-Easter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supreme being and the creator of our universe and source of all moral authority, perfection, and the father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Sacred signs that bare resemblance to the sacraments; doesn't cary guarantee of gods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Promise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Beginning of our catholic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vocation of a minister of a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to restore until long the christian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our christian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the father, God the son, and God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Liturgical season where christians prepare themselves for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goes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sacraments by which members of the church are ordained for permanent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Collection of Christian sacred writings, inspired by God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Religon Crossword Puzzle</dc:title>
  <dcterms:created xsi:type="dcterms:W3CDTF">2021-10-11T15:24:53Z</dcterms:created>
  <dcterms:modified xsi:type="dcterms:W3CDTF">2021-10-11T15:24:53Z</dcterms:modified>
</cp:coreProperties>
</file>