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Religon Scramble</w:t>
      </w:r>
    </w:p>
    <w:p>
      <w:pPr>
        <w:pStyle w:val="Questions"/>
      </w:pPr>
      <w:r>
        <w:t xml:space="preserve">1. ACTHSIIYNRTI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ASUDJIM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AMLSI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SUBDIMDH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OTSMIA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CAICW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LOISGECTNOY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NISSMITHO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IBAAH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SIAMANFIAARTRS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Religon Scramble</dc:title>
  <dcterms:created xsi:type="dcterms:W3CDTF">2021-10-11T15:24:37Z</dcterms:created>
  <dcterms:modified xsi:type="dcterms:W3CDTF">2021-10-11T15:24:37Z</dcterms:modified>
</cp:coreProperties>
</file>