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Religous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muslim word for 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about what they can eat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seperates Kosher meat from non-Kosher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cut to kill the animal so it is painless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 ritual slaughterer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how muslims prepare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muslim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Jewish ritual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meat that muslims can't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Religous Festivities</dc:title>
  <dcterms:created xsi:type="dcterms:W3CDTF">2021-10-11T15:25:30Z</dcterms:created>
  <dcterms:modified xsi:type="dcterms:W3CDTF">2021-10-11T15:25:30Z</dcterms:modified>
</cp:coreProperties>
</file>