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Religous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islam    </w:t>
      </w:r>
      <w:r>
        <w:t xml:space="preserve">   hinduism    </w:t>
      </w:r>
      <w:r>
        <w:t xml:space="preserve">   christianity    </w:t>
      </w:r>
      <w:r>
        <w:t xml:space="preserve">   buddhism    </w:t>
      </w:r>
      <w:r>
        <w:t xml:space="preserve">   baptism    </w:t>
      </w:r>
      <w:r>
        <w:t xml:space="preserve">   disciples    </w:t>
      </w:r>
      <w:r>
        <w:t xml:space="preserve">   crucified    </w:t>
      </w:r>
      <w:r>
        <w:t xml:space="preserve">   Bethlehem    </w:t>
      </w:r>
      <w:r>
        <w:t xml:space="preserve">   Jerusalem    </w:t>
      </w:r>
      <w:r>
        <w:t xml:space="preserve">   jewish    </w:t>
      </w:r>
      <w:r>
        <w:t xml:space="preserve">   Sikhism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Religous Studies</dc:title>
  <dcterms:created xsi:type="dcterms:W3CDTF">2021-10-11T15:25:42Z</dcterms:created>
  <dcterms:modified xsi:type="dcterms:W3CDTF">2021-10-11T15:25:42Z</dcterms:modified>
</cp:coreProperties>
</file>