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Relihiyon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shinto    </w:t>
      </w:r>
      <w:r>
        <w:t xml:space="preserve">   animismo    </w:t>
      </w:r>
      <w:r>
        <w:t xml:space="preserve">   hinduismo    </w:t>
      </w:r>
      <w:r>
        <w:t xml:space="preserve">   politeismo    </w:t>
      </w:r>
      <w:r>
        <w:t xml:space="preserve">   monoteismo    </w:t>
      </w:r>
      <w:r>
        <w:t xml:space="preserve">   sikhismo    </w:t>
      </w:r>
      <w:r>
        <w:t xml:space="preserve">   Buddhismo    </w:t>
      </w:r>
      <w:r>
        <w:t xml:space="preserve">   Zoroastrianismo    </w:t>
      </w:r>
      <w:r>
        <w:t xml:space="preserve">   Islam    </w:t>
      </w:r>
      <w:r>
        <w:t xml:space="preserve">   Judaismo    </w:t>
      </w:r>
      <w:r>
        <w:t xml:space="preserve">   Kristiyanismo    </w:t>
      </w:r>
      <w:r>
        <w:t xml:space="preserve">   Jainismo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Relihiyon</dc:title>
  <dcterms:created xsi:type="dcterms:W3CDTF">2021-10-11T15:25:09Z</dcterms:created>
  <dcterms:modified xsi:type="dcterms:W3CDTF">2021-10-11T15:25:09Z</dcterms:modified>
</cp:coreProperties>
</file>