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Relpase &amp;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outpatient    </w:t>
      </w:r>
      <w:r>
        <w:t xml:space="preserve">   inpatient    </w:t>
      </w:r>
      <w:r>
        <w:t xml:space="preserve">   groups    </w:t>
      </w:r>
      <w:r>
        <w:t xml:space="preserve">   therapy    </w:t>
      </w:r>
      <w:r>
        <w:t xml:space="preserve">   routine    </w:t>
      </w:r>
      <w:r>
        <w:t xml:space="preserve">   defuse    </w:t>
      </w:r>
      <w:r>
        <w:t xml:space="preserve">   chaneg    </w:t>
      </w:r>
      <w:r>
        <w:t xml:space="preserve">   use    </w:t>
      </w:r>
      <w:r>
        <w:t xml:space="preserve">   thoughts    </w:t>
      </w:r>
      <w:r>
        <w:t xml:space="preserve">   share    </w:t>
      </w:r>
      <w:r>
        <w:t xml:space="preserve">   interrupt    </w:t>
      </w:r>
      <w:r>
        <w:t xml:space="preserve">   avoid    </w:t>
      </w:r>
      <w:r>
        <w:t xml:space="preserve">   identify    </w:t>
      </w:r>
      <w:r>
        <w:t xml:space="preserve">   sensory    </w:t>
      </w:r>
      <w:r>
        <w:t xml:space="preserve">   external    </w:t>
      </w:r>
      <w:r>
        <w:t xml:space="preserve">   internal    </w:t>
      </w:r>
      <w:r>
        <w:t xml:space="preserve">   cravings    </w:t>
      </w:r>
      <w:r>
        <w:t xml:space="preserve">   triggers    </w:t>
      </w:r>
      <w:r>
        <w:t xml:space="preserve">   addicted    </w:t>
      </w:r>
      <w:r>
        <w:t xml:space="preserve">   education    </w:t>
      </w:r>
      <w:r>
        <w:t xml:space="preserve">   addiction    </w:t>
      </w:r>
      <w:r>
        <w:t xml:space="preserve">   warning signs    </w:t>
      </w:r>
      <w:r>
        <w:t xml:space="preserve">   prevention    </w:t>
      </w:r>
      <w:r>
        <w:t xml:space="preserve">   relapse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Relpase &amp; Prevention</dc:title>
  <dcterms:created xsi:type="dcterms:W3CDTF">2021-10-11T15:25:06Z</dcterms:created>
  <dcterms:modified xsi:type="dcterms:W3CDTF">2021-10-11T15:25:06Z</dcterms:modified>
</cp:coreProperties>
</file>