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Remains</w:t>
      </w:r>
    </w:p>
    <w:p>
      <w:pPr>
        <w:pStyle w:val="Questions"/>
      </w:pPr>
      <w:r>
        <w:t xml:space="preserve">1. NO NORTHEA ACOISCON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LDBYOO ADHNS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ABRDO ATYHIDLG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SSSOTE ISH TUGS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NDE FO RYSOT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REEHT OF A IDKN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KCAB FO A YLRRO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EYMEN SELNI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 ODOWHOLDABS-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ORABLYBP EMDAR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Remains</dc:title>
  <dcterms:created xsi:type="dcterms:W3CDTF">2021-10-11T15:25:16Z</dcterms:created>
  <dcterms:modified xsi:type="dcterms:W3CDTF">2021-10-11T15:25:16Z</dcterms:modified>
</cp:coreProperties>
</file>