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language the Armitage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speaker uses this early on in the poem to create the sense that the looter's death was a collective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'dug in behind enemy lines' is what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speaker feels a continuation of this as he struggles to erase the memory from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stanza two the reader might feel that repetition is over-emphasised to shift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voice comes through in the poem, gives the reader a sense of the soldier's troubled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Armitage uses these to make the poem seem like a spoken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in the poem is almost presented as an everday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'all' 'three' 'somebody else' are repeated in what stanza to highlight the other people that were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quote 'dug in' shows how deeply the memory is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</dc:title>
  <dcterms:created xsi:type="dcterms:W3CDTF">2021-10-11T15:25:18Z</dcterms:created>
  <dcterms:modified xsi:type="dcterms:W3CDTF">2021-10-11T15:25:18Z</dcterms:modified>
</cp:coreProperties>
</file>